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bombillos    </w:t>
      </w:r>
      <w:r>
        <w:t xml:space="preserve">   lamparas    </w:t>
      </w:r>
      <w:r>
        <w:t xml:space="preserve">   telefono    </w:t>
      </w:r>
      <w:r>
        <w:t xml:space="preserve">   muebles    </w:t>
      </w:r>
      <w:r>
        <w:t xml:space="preserve">   sillas    </w:t>
      </w:r>
      <w:r>
        <w:t xml:space="preserve">   mesas    </w:t>
      </w:r>
      <w:r>
        <w:t xml:space="preserve">   plancha    </w:t>
      </w:r>
      <w:r>
        <w:t xml:space="preserve">   tendedero    </w:t>
      </w:r>
      <w:r>
        <w:t xml:space="preserve">   secadora    </w:t>
      </w:r>
      <w:r>
        <w:t xml:space="preserve">   lavadora    </w:t>
      </w:r>
      <w:r>
        <w:t xml:space="preserve">   nevera    </w:t>
      </w:r>
      <w:r>
        <w:t xml:space="preserve">   ventanas    </w:t>
      </w:r>
      <w:r>
        <w:t xml:space="preserve">   puertas    </w:t>
      </w:r>
      <w:r>
        <w:t xml:space="preserve">   jarras    </w:t>
      </w:r>
      <w:r>
        <w:t xml:space="preserve">   platos    </w:t>
      </w:r>
      <w:r>
        <w:t xml:space="preserve">   tazas    </w:t>
      </w:r>
      <w:r>
        <w:t xml:space="preserve">   vasos    </w:t>
      </w:r>
      <w:r>
        <w:t xml:space="preserve">   bandejas    </w:t>
      </w:r>
      <w:r>
        <w:t xml:space="preserve">   sartenes    </w:t>
      </w:r>
      <w:r>
        <w:t xml:space="preserve">   ollas    </w:t>
      </w:r>
      <w:r>
        <w:t xml:space="preserve">   cuchillos    </w:t>
      </w:r>
      <w:r>
        <w:t xml:space="preserve">   tenedores    </w:t>
      </w:r>
      <w:r>
        <w:t xml:space="preserve">   cucharillas    </w:t>
      </w:r>
      <w:r>
        <w:t xml:space="preserve">   lavaplatos    </w:t>
      </w:r>
      <w:r>
        <w:t xml:space="preserve">   parrillera    </w:t>
      </w:r>
      <w:r>
        <w:t xml:space="preserve">   arrocera    </w:t>
      </w:r>
      <w:r>
        <w:t xml:space="preserve">   cafetera    </w:t>
      </w:r>
      <w:r>
        <w:t xml:space="preserve">   tostadora    </w:t>
      </w:r>
      <w:r>
        <w:t xml:space="preserve">   batidora    </w:t>
      </w:r>
      <w:r>
        <w:t xml:space="preserve">   licuadora    </w:t>
      </w:r>
      <w:r>
        <w:t xml:space="preserve">   microondas    </w:t>
      </w:r>
      <w:r>
        <w:t xml:space="preserve">  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</dc:title>
  <dcterms:created xsi:type="dcterms:W3CDTF">2021-10-11T13:58:39Z</dcterms:created>
  <dcterms:modified xsi:type="dcterms:W3CDTF">2021-10-11T13:58:39Z</dcterms:modified>
</cp:coreProperties>
</file>