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con "Y"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raya    </w:t>
      </w:r>
      <w:r>
        <w:t xml:space="preserve">   yeso    </w:t>
      </w:r>
      <w:r>
        <w:t xml:space="preserve">   ley    </w:t>
      </w:r>
      <w:r>
        <w:t xml:space="preserve">   soya    </w:t>
      </w:r>
      <w:r>
        <w:t xml:space="preserve">   doy    </w:t>
      </w:r>
      <w:r>
        <w:t xml:space="preserve">   hoyo    </w:t>
      </w:r>
      <w:r>
        <w:t xml:space="preserve">   yuca    </w:t>
      </w:r>
      <w:r>
        <w:t xml:space="preserve">   mamey    </w:t>
      </w:r>
      <w:r>
        <w:t xml:space="preserve">   maygua    </w:t>
      </w:r>
      <w:r>
        <w:t xml:space="preserve">   yugo    </w:t>
      </w:r>
      <w:r>
        <w:t xml:space="preserve">   yal    </w:t>
      </w:r>
      <w:r>
        <w:t xml:space="preserve">   yema    </w:t>
      </w:r>
      <w:r>
        <w:t xml:space="preserve">   yermo    </w:t>
      </w:r>
      <w:r>
        <w:t xml:space="preserve">   yomo    </w:t>
      </w:r>
      <w:r>
        <w:t xml:space="preserve">   yes    </w:t>
      </w:r>
      <w:r>
        <w:t xml:space="preserve">   yegua    </w:t>
      </w:r>
      <w:r>
        <w:t xml:space="preserve">   yoyo    </w:t>
      </w:r>
      <w:r>
        <w:t xml:space="preserve">   yuyo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con "Y"</dc:title>
  <dcterms:created xsi:type="dcterms:W3CDTF">2021-10-11T13:58:53Z</dcterms:created>
  <dcterms:modified xsi:type="dcterms:W3CDTF">2021-10-11T13:58:53Z</dcterms:modified>
</cp:coreProperties>
</file>