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con 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hermano    </w:t>
      </w:r>
      <w:r>
        <w:t xml:space="preserve">   hueso    </w:t>
      </w:r>
      <w:r>
        <w:t xml:space="preserve">   huevo    </w:t>
      </w:r>
      <w:r>
        <w:t xml:space="preserve">   helado    </w:t>
      </w:r>
      <w:r>
        <w:t xml:space="preserve">   hablar    </w:t>
      </w:r>
      <w:r>
        <w:t xml:space="preserve">   hada    </w:t>
      </w:r>
      <w:r>
        <w:t xml:space="preserve">   hilo    </w:t>
      </w:r>
      <w:r>
        <w:t xml:space="preserve">   hay    </w:t>
      </w:r>
      <w:r>
        <w:t xml:space="preserve">   hermoso    </w:t>
      </w:r>
      <w:r>
        <w:t xml:space="preserve">   horrible    </w:t>
      </w:r>
      <w:r>
        <w:t xml:space="preserve">   hacer    </w:t>
      </w:r>
      <w:r>
        <w:t xml:space="preserve">   ahora    </w:t>
      </w:r>
      <w:r>
        <w:t xml:space="preserve">   hielo    </w:t>
      </w:r>
      <w:r>
        <w:t xml:space="preserve">   hombre    </w:t>
      </w:r>
      <w:r>
        <w:t xml:space="preserve">   hambre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con h</dc:title>
  <dcterms:created xsi:type="dcterms:W3CDTF">2021-10-11T13:58:56Z</dcterms:created>
  <dcterms:modified xsi:type="dcterms:W3CDTF">2021-10-11T13:58:56Z</dcterms:modified>
</cp:coreProperties>
</file>