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palabras de Agronomía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plano    </w:t>
      </w:r>
      <w:r>
        <w:t xml:space="preserve">   Colina    </w:t>
      </w:r>
      <w:r>
        <w:t xml:space="preserve">   contorno de    </w:t>
      </w:r>
      <w:r>
        <w:t xml:space="preserve">   Acer    </w:t>
      </w:r>
      <w:r>
        <w:t xml:space="preserve">   Contrato    </w:t>
      </w:r>
      <w:r>
        <w:t xml:space="preserve">   Barro    </w:t>
      </w:r>
      <w:r>
        <w:t xml:space="preserve">   Hay    </w:t>
      </w:r>
      <w:r>
        <w:t xml:space="preserve">   Pajote    </w:t>
      </w:r>
      <w:r>
        <w:t xml:space="preserve">   taladro    </w:t>
      </w:r>
      <w:r>
        <w:t xml:space="preserve">   arado de    </w:t>
      </w:r>
      <w:r>
        <w:t xml:space="preserve">   la grada    </w:t>
      </w:r>
      <w:r>
        <w:t xml:space="preserve">   Tractor    </w:t>
      </w:r>
      <w:r>
        <w:t xml:space="preserve">   Combinar    </w:t>
      </w:r>
      <w:r>
        <w:t xml:space="preserve">   Placa de acero    </w:t>
      </w:r>
      <w:r>
        <w:t xml:space="preserve">   toma de corriente    </w:t>
      </w:r>
      <w:r>
        <w:t xml:space="preserve">   Pipa    </w:t>
      </w:r>
      <w:r>
        <w:t xml:space="preserve">   estanque    </w:t>
      </w:r>
      <w:r>
        <w:t xml:space="preserve">   Cuenca    </w:t>
      </w:r>
      <w:r>
        <w:t xml:space="preserve">   dormilón del Toro    </w:t>
      </w:r>
      <w:r>
        <w:t xml:space="preserve">   Trigo    </w:t>
      </w:r>
      <w:r>
        <w:t xml:space="preserve">   semillas de soya    </w:t>
      </w:r>
      <w:r>
        <w:t xml:space="preserve">   maíz    </w:t>
      </w:r>
      <w:r>
        <w:t xml:space="preserve">   campo    </w:t>
      </w:r>
      <w:r>
        <w:t xml:space="preserve">   Suelo    </w:t>
      </w:r>
      <w:r>
        <w:t xml:space="preserve">   Terraza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palabras de Agronomía</dc:title>
  <dcterms:created xsi:type="dcterms:W3CDTF">2021-10-10T23:44:59Z</dcterms:created>
  <dcterms:modified xsi:type="dcterms:W3CDTF">2021-10-10T23:44:59Z</dcterms:modified>
</cp:coreProperties>
</file>