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uso frecuente lista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llamó    </w:t>
      </w:r>
      <w:r>
        <w:t xml:space="preserve">   jabón    </w:t>
      </w:r>
      <w:r>
        <w:t xml:space="preserve">   oído    </w:t>
      </w:r>
      <w:r>
        <w:t xml:space="preserve">   corazón    </w:t>
      </w:r>
      <w:r>
        <w:t xml:space="preserve">   jueves    </w:t>
      </w:r>
      <w:r>
        <w:t xml:space="preserve">   dientes    </w:t>
      </w:r>
      <w:r>
        <w:t xml:space="preserve">   olas    </w:t>
      </w:r>
      <w:r>
        <w:t xml:space="preserve">   durante    </w:t>
      </w:r>
      <w:r>
        <w:t xml:space="preserve">   papel    </w:t>
      </w:r>
      <w:r>
        <w:t xml:space="preserve">   mapa    </w:t>
      </w:r>
      <w:r>
        <w:t xml:space="preserve">   ayer    </w:t>
      </w:r>
      <w:r>
        <w:t xml:space="preserve">   ojo    </w:t>
      </w:r>
      <w:r>
        <w:t xml:space="preserve">   globo    </w:t>
      </w:r>
      <w:r>
        <w:t xml:space="preserve">   queso    </w:t>
      </w:r>
      <w:r>
        <w:t xml:space="preserve">   hicieron    </w:t>
      </w:r>
      <w:r>
        <w:t xml:space="preserve">   nombre    </w:t>
      </w:r>
      <w:r>
        <w:t xml:space="preserve">   por favor    </w:t>
      </w:r>
      <w:r>
        <w:t xml:space="preserve">   gente    </w:t>
      </w:r>
      <w:r>
        <w:t xml:space="preserve">   algunos    </w:t>
      </w:r>
      <w:r>
        <w:t xml:space="preserve">   familia    </w:t>
      </w:r>
      <w:r>
        <w:t xml:space="preserve">   azul    </w:t>
      </w:r>
      <w:r>
        <w:t xml:space="preserve">   entonces    </w:t>
      </w:r>
      <w:r>
        <w:t xml:space="preserve">   noche    </w:t>
      </w:r>
      <w:r>
        <w:t xml:space="preserve">   encontrar    </w:t>
      </w:r>
      <w:r>
        <w:t xml:space="preserve">   llave    </w:t>
      </w:r>
      <w:r>
        <w:t xml:space="preserve">   abajo    </w:t>
      </w:r>
      <w:r>
        <w:t xml:space="preserve">   luego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uso frecuente lista 5 </dc:title>
  <dcterms:created xsi:type="dcterms:W3CDTF">2021-10-12T20:50:29Z</dcterms:created>
  <dcterms:modified xsi:type="dcterms:W3CDTF">2021-10-12T20:50:29Z</dcterms:modified>
</cp:coreProperties>
</file>