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más dificiles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plays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competition played every four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score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balanced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on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prize or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 part of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más dificiles</dc:title>
  <dcterms:created xsi:type="dcterms:W3CDTF">2021-10-12T20:26:39Z</dcterms:created>
  <dcterms:modified xsi:type="dcterms:W3CDTF">2021-10-12T20:26:39Z</dcterms:modified>
</cp:coreProperties>
</file>