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palavras cruzadas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sair (nos)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escolher(ela)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entrevistar (elas)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divertir (eu)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almocar (eu)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comer (nos)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responder (nos)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encontrar(tu)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jogar (eu)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vacinar (voce)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palavras cruzadas</dc:title>
  <dcterms:created xsi:type="dcterms:W3CDTF">2021-10-11T14:00:31Z</dcterms:created>
  <dcterms:modified xsi:type="dcterms:W3CDTF">2021-10-11T14:00:31Z</dcterms:modified>
</cp:coreProperties>
</file>