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paleogene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Blake    </w:t>
      </w:r>
      <w:r>
        <w:t xml:space="preserve">   Luke    </w:t>
      </w:r>
      <w:r>
        <w:t xml:space="preserve">   the first horse    </w:t>
      </w:r>
      <w:r>
        <w:t xml:space="preserve">   eohippus    </w:t>
      </w:r>
      <w:r>
        <w:t xml:space="preserve">   ancestors    </w:t>
      </w:r>
      <w:r>
        <w:t xml:space="preserve">   elephant    </w:t>
      </w:r>
      <w:r>
        <w:t xml:space="preserve">   bats    </w:t>
      </w:r>
      <w:r>
        <w:t xml:space="preserve">   pigs    </w:t>
      </w:r>
      <w:r>
        <w:t xml:space="preserve">   cats    </w:t>
      </w:r>
      <w:r>
        <w:t xml:space="preserve">   dogs    </w:t>
      </w:r>
      <w:r>
        <w:t xml:space="preserve">   cenozoic    </w:t>
      </w:r>
      <w:r>
        <w:t xml:space="preserve">   paleocene    </w:t>
      </w:r>
      <w:r>
        <w:t xml:space="preserve">   eocene    </w:t>
      </w:r>
      <w:r>
        <w:t xml:space="preserve">   oligocene    </w:t>
      </w:r>
      <w:r>
        <w:t xml:space="preserve">   paleogene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paleogene</dc:title>
  <dcterms:created xsi:type="dcterms:W3CDTF">2021-10-11T14:00:21Z</dcterms:created>
  <dcterms:modified xsi:type="dcterms:W3CDTF">2021-10-11T14:00:21Z</dcterms:modified>
</cp:coreProperties>
</file>