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paleolithic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tools made out of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with strong kinship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sovereign state comprising a city and its immediate hinterland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regularly move place to place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humans that developed stone tools and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"old stones" in Greek ,referring to the earliest part of the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began in the fertile crescent  during the neolithic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science or art of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social organization in which a male is the family head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fertile land in north africa near the nile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methods that paleolithic people used to obtain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paintings found on cave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agriculture based on nomadic animal husbandry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in southern mesopotamia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sumerians writing made by pressing a wedge shaped tools into clay tablets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social bond based on common ancestry, marriage or adoption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from one place or region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king of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rectangular tiered temple </w:t>
            </w:r>
          </w:p>
        </w:tc>
      </w:tr>
    </w:tbl>
    <w:p>
      <w:pPr>
        <w:pStyle w:val="WordBankLarge"/>
      </w:pPr>
      <w:r>
        <w:t xml:space="preserve">   neolithic    </w:t>
      </w:r>
      <w:r>
        <w:t xml:space="preserve">   paleolithic    </w:t>
      </w:r>
      <w:r>
        <w:t xml:space="preserve">   nomads    </w:t>
      </w:r>
      <w:r>
        <w:t xml:space="preserve">   hunting and gathering    </w:t>
      </w:r>
      <w:r>
        <w:t xml:space="preserve">   agriculture    </w:t>
      </w:r>
      <w:r>
        <w:t xml:space="preserve">   tribal bands    </w:t>
      </w:r>
      <w:r>
        <w:t xml:space="preserve">   stone tools    </w:t>
      </w:r>
      <w:r>
        <w:t xml:space="preserve">   cave paintings    </w:t>
      </w:r>
      <w:r>
        <w:t xml:space="preserve">   homo sapiens    </w:t>
      </w:r>
      <w:r>
        <w:t xml:space="preserve">   migration    </w:t>
      </w:r>
      <w:r>
        <w:t xml:space="preserve">   kinship    </w:t>
      </w:r>
      <w:r>
        <w:t xml:space="preserve">   metallurgy    </w:t>
      </w:r>
      <w:r>
        <w:t xml:space="preserve">   pastoralism     </w:t>
      </w:r>
      <w:r>
        <w:t xml:space="preserve">   patriarchy    </w:t>
      </w:r>
      <w:r>
        <w:t xml:space="preserve">   city-state    </w:t>
      </w:r>
      <w:r>
        <w:t xml:space="preserve">   cuneiform     </w:t>
      </w:r>
      <w:r>
        <w:t xml:space="preserve">   ziggurats     </w:t>
      </w:r>
      <w:r>
        <w:t xml:space="preserve">   pharaoh    </w:t>
      </w:r>
      <w:r>
        <w:t xml:space="preserve">   nile valley     </w:t>
      </w:r>
      <w:r>
        <w:t xml:space="preserve">   babylonia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paleolithic era</dc:title>
  <dcterms:created xsi:type="dcterms:W3CDTF">2021-10-11T13:59:57Z</dcterms:created>
  <dcterms:modified xsi:type="dcterms:W3CDTF">2021-10-11T13:59:57Z</dcterms:modified>
</cp:coreProperties>
</file>