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palindrome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semes    </w:t>
      </w:r>
      <w:r>
        <w:t xml:space="preserve">   neven    </w:t>
      </w:r>
      <w:r>
        <w:t xml:space="preserve">   mmhmm    </w:t>
      </w:r>
      <w:r>
        <w:t xml:space="preserve">   melem    </w:t>
      </w:r>
      <w:r>
        <w:t xml:space="preserve">   maqam    </w:t>
      </w:r>
      <w:r>
        <w:t xml:space="preserve">   madam    </w:t>
      </w:r>
      <w:r>
        <w:t xml:space="preserve">   lysyl    </w:t>
      </w:r>
      <w:r>
        <w:t xml:space="preserve">   level    </w:t>
      </w:r>
      <w:r>
        <w:t xml:space="preserve">   lemel    </w:t>
      </w:r>
      <w:r>
        <w:t xml:space="preserve">   kayak    </w:t>
      </w:r>
      <w:r>
        <w:t xml:space="preserve">   kaiak    </w:t>
      </w:r>
      <w:r>
        <w:t xml:space="preserve">   irori    </w:t>
      </w:r>
      <w:r>
        <w:t xml:space="preserve">   finif    </w:t>
      </w:r>
      <w:r>
        <w:t xml:space="preserve">   enyne    </w:t>
      </w:r>
      <w:r>
        <w:t xml:space="preserve">   enone    </w:t>
      </w:r>
      <w:r>
        <w:t xml:space="preserve">   eirie    </w:t>
      </w:r>
      <w:r>
        <w:t xml:space="preserve">   sessesdixid    </w:t>
      </w:r>
      <w:r>
        <w:t xml:space="preserve">   sannas    </w:t>
      </w:r>
      <w:r>
        <w:t xml:space="preserve">   revver    </w:t>
      </w:r>
      <w:r>
        <w:t xml:space="preserve">   retter    </w:t>
      </w:r>
      <w:r>
        <w:t xml:space="preserve">   redder    </w:t>
      </w:r>
      <w:r>
        <w:t xml:space="preserve">   pullup    </w:t>
      </w:r>
      <w:r>
        <w:t xml:space="preserve">   nannan    </w:t>
      </w:r>
      <w:r>
        <w:t xml:space="preserve">   marram    </w:t>
      </w:r>
      <w:r>
        <w:t xml:space="preserve">   mallam    </w:t>
      </w:r>
      <w:r>
        <w:t xml:space="preserve">   hattah    </w:t>
      </w:r>
      <w:r>
        <w:t xml:space="preserve">   hajjah    </w:t>
      </w:r>
      <w:r>
        <w:t xml:space="preserve">   finnif    </w:t>
      </w:r>
      <w:r>
        <w:t xml:space="preserve">   denned    </w:t>
      </w:r>
      <w:r>
        <w:t xml:space="preserve">   senines    </w:t>
      </w:r>
      <w:r>
        <w:t xml:space="preserve">   sememes    </w:t>
      </w:r>
      <w:r>
        <w:t xml:space="preserve">   rotator    </w:t>
      </w:r>
      <w:r>
        <w:t xml:space="preserve">   reviver    </w:t>
      </w:r>
      <w:r>
        <w:t xml:space="preserve">   repaper    </w:t>
      </w:r>
      <w:r>
        <w:t xml:space="preserve">   reifier    </w:t>
      </w:r>
      <w:r>
        <w:t xml:space="preserve">   racecar    </w:t>
      </w:r>
      <w:r>
        <w:t xml:space="preserve">   murdrum    </w:t>
      </w:r>
      <w:r>
        <w:t xml:space="preserve">   enimine    </w:t>
      </w:r>
      <w:r>
        <w:t xml:space="preserve">   devived    </w:t>
      </w:r>
      <w:r>
        <w:t xml:space="preserve">   deified    </w:t>
      </w:r>
      <w:r>
        <w:t xml:space="preserve">   rotavator    </w:t>
      </w:r>
      <w:r>
        <w:t xml:space="preserve">   redivider    </w:t>
      </w:r>
      <w:r>
        <w:t xml:space="preserve">   kinikinik    </w:t>
      </w:r>
      <w:r>
        <w:t xml:space="preserve">   evitative    </w:t>
      </w:r>
      <w:r>
        <w:t xml:space="preserve">   deleveled    </w:t>
      </w:r>
      <w:r>
        <w:t xml:space="preserve">   cinegenic    </w:t>
      </w:r>
      <w:r>
        <w:t xml:space="preserve">   kinikkinik    </w:t>
      </w:r>
      <w:r>
        <w:t xml:space="preserve">   kinnikinnik    </w:t>
      </w:r>
      <w:r>
        <w:t xml:space="preserve">   detartrated    </w:t>
      </w:r>
      <w:r>
        <w:t xml:space="preserve">   aibohphobia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palindrome</dc:title>
  <dcterms:created xsi:type="dcterms:W3CDTF">2021-10-11T13:59:54Z</dcterms:created>
  <dcterms:modified xsi:type="dcterms:W3CDTF">2021-10-11T13:59:54Z</dcterms:modified>
</cp:coreProperties>
</file>