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palindromes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alomomola    </w:t>
      </w:r>
      <w:r>
        <w:t xml:space="preserve">   civic    </w:t>
      </w:r>
      <w:r>
        <w:t xml:space="preserve">   defied    </w:t>
      </w:r>
      <w:r>
        <w:t xml:space="preserve">   eeveee    </w:t>
      </w:r>
      <w:r>
        <w:t xml:space="preserve">   girafarig    </w:t>
      </w:r>
      <w:r>
        <w:t xml:space="preserve">   Hannah    </w:t>
      </w:r>
      <w:r>
        <w:t xml:space="preserve">   harrah    </w:t>
      </w:r>
      <w:r>
        <w:t xml:space="preserve">   kayak    </w:t>
      </w:r>
      <w:r>
        <w:t xml:space="preserve">   level    </w:t>
      </w:r>
      <w:r>
        <w:t xml:space="preserve">   madam    </w:t>
      </w:r>
      <w:r>
        <w:t xml:space="preserve">   mom    </w:t>
      </w:r>
      <w:r>
        <w:t xml:space="preserve">   nenonen    </w:t>
      </w:r>
      <w:r>
        <w:t xml:space="preserve">   nitin    </w:t>
      </w:r>
      <w:r>
        <w:t xml:space="preserve">   otto    </w:t>
      </w:r>
      <w:r>
        <w:t xml:space="preserve">   racecar    </w:t>
      </w:r>
      <w:r>
        <w:t xml:space="preserve">   radar    </w:t>
      </w:r>
      <w:r>
        <w:t xml:space="preserve">   redder    </w:t>
      </w:r>
      <w:r>
        <w:t xml:space="preserve">   redivider    </w:t>
      </w:r>
      <w:r>
        <w:t xml:space="preserve">   refer    </w:t>
      </w:r>
      <w:r>
        <w:t xml:space="preserve">   renner    </w:t>
      </w:r>
      <w:r>
        <w:t xml:space="preserve">   reviver    </w:t>
      </w:r>
      <w:r>
        <w:t xml:space="preserve">   rotor    </w:t>
      </w:r>
      <w:r>
        <w:t xml:space="preserve">   saippuakivikauppias    </w:t>
      </w:r>
      <w:r>
        <w:t xml:space="preserve">   salas    </w:t>
      </w:r>
      <w:r>
        <w:t xml:space="preserve">   tattarrattat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palindromes</dc:title>
  <dcterms:created xsi:type="dcterms:W3CDTF">2021-10-11T13:59:52Z</dcterms:created>
  <dcterms:modified xsi:type="dcterms:W3CDTF">2021-10-11T13:59:52Z</dcterms:modified>
</cp:coreProperties>
</file>