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pallet and knife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cut _____ from an never towards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Pallets can be a __________ if you are not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appropriate, use safety _____.  They can help to prevent serious injuries while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handling pallets, the use of ______ is advised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worker ________ on a pallet can be injured if a deck board breaks or gets foot caught in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pallets are damaged, they should be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_______ on pallets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______ of those around you when using your knife.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lose grip on the knife, let it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with care - always keep hands away from the blade of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_______ equipment where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Empty pallets standing on end are _______ and can cause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Pallets can vary in _____ and they also cime in sizes that are awkard for lifting solo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pallet and knife safety</dc:title>
  <dcterms:created xsi:type="dcterms:W3CDTF">2021-10-11T14:00:50Z</dcterms:created>
  <dcterms:modified xsi:type="dcterms:W3CDTF">2021-10-11T14:00:50Z</dcterms:modified>
</cp:coreProperties>
</file>