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pamimili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cloth/fabric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many/a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size/measurement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(weight)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inside/out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broken/destroyed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trend/current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pamimili</dc:title>
  <dcterms:created xsi:type="dcterms:W3CDTF">2021-10-11T14:00:00Z</dcterms:created>
  <dcterms:modified xsi:type="dcterms:W3CDTF">2021-10-11T14:00:00Z</dcterms:modified>
</cp:coreProperties>
</file>