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pancakes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cupcake    </w:t>
      </w:r>
      <w:r>
        <w:t xml:space="preserve">   mexican tres leches    </w:t>
      </w:r>
      <w:r>
        <w:t xml:space="preserve">   vanilla spice    </w:t>
      </w:r>
      <w:r>
        <w:t xml:space="preserve">   blueberry cannoli cream    </w:t>
      </w:r>
      <w:r>
        <w:t xml:space="preserve">   pumpkin cheesecake    </w:t>
      </w:r>
      <w:r>
        <w:t xml:space="preserve">   cinnamon apple    </w:t>
      </w:r>
      <w:r>
        <w:t xml:space="preserve">   lemon blueberry    </w:t>
      </w:r>
      <w:r>
        <w:t xml:space="preserve">   pecan streusel    </w:t>
      </w:r>
      <w:r>
        <w:t xml:space="preserve">   salted caramel java    </w:t>
      </w:r>
      <w:r>
        <w:t xml:space="preserve">   pumpkin spice    </w:t>
      </w:r>
      <w:r>
        <w:t xml:space="preserve">   espresso mocha cream    </w:t>
      </w:r>
      <w:r>
        <w:t xml:space="preserve">   strawberry banana    </w:t>
      </w:r>
      <w:r>
        <w:t xml:space="preserve">   strawberry passionfruit    </w:t>
      </w:r>
      <w:r>
        <w:t xml:space="preserve">   pineapple upside down    </w:t>
      </w:r>
      <w:r>
        <w:t xml:space="preserve">   banana macadamia nut    </w:t>
      </w:r>
      <w:r>
        <w:t xml:space="preserve">   blueberry    </w:t>
      </w:r>
      <w:r>
        <w:t xml:space="preserve">   gingerbread    </w:t>
      </w:r>
      <w:r>
        <w:t xml:space="preserve">   raspberry white chocolate    </w:t>
      </w:r>
      <w:r>
        <w:t xml:space="preserve">   red velvet cake    </w:t>
      </w:r>
      <w:r>
        <w:t xml:space="preserve">   new york cheesecake    </w:t>
      </w:r>
      <w:r>
        <w:t xml:space="preserve">   harvest grain and nut    </w:t>
      </w:r>
      <w:r>
        <w:t xml:space="preserve">   pecan pie    </w:t>
      </w:r>
      <w:r>
        <w:t xml:space="preserve">   pumpkin    </w:t>
      </w:r>
      <w:r>
        <w:t xml:space="preserve">   raspberry peach    </w:t>
      </w:r>
      <w:r>
        <w:t xml:space="preserve">   strawberry banana cream pie    </w:t>
      </w:r>
      <w:r>
        <w:t xml:space="preserve">   caramel bon bon    </w:t>
      </w:r>
      <w:r>
        <w:t xml:space="preserve">   eggnog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pancakes flavors</dc:title>
  <dcterms:created xsi:type="dcterms:W3CDTF">2021-10-12T20:50:31Z</dcterms:created>
  <dcterms:modified xsi:type="dcterms:W3CDTF">2021-10-12T20:50:31Z</dcterms:modified>
</cp:coreProperties>
</file>