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pancreatic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stomach    </w:t>
      </w:r>
      <w:r>
        <w:t xml:space="preserve">   surgery    </w:t>
      </w:r>
      <w:r>
        <w:t xml:space="preserve">   radiotherapy    </w:t>
      </w:r>
      <w:r>
        <w:t xml:space="preserve">   chemotherapy    </w:t>
      </w:r>
      <w:r>
        <w:t xml:space="preserve">   bloodstream    </w:t>
      </w:r>
      <w:r>
        <w:t xml:space="preserve">   organs    </w:t>
      </w:r>
      <w:r>
        <w:t xml:space="preserve">   lung    </w:t>
      </w:r>
      <w:r>
        <w:t xml:space="preserve">   liver    </w:t>
      </w:r>
      <w:r>
        <w:t xml:space="preserve">   cancer    </w:t>
      </w:r>
      <w:r>
        <w:t xml:space="preserve">   jejunum    </w:t>
      </w:r>
      <w:r>
        <w:t xml:space="preserve">   pancreas    </w:t>
      </w:r>
      <w:r>
        <w:t xml:space="preserve">   cystic    </w:t>
      </w:r>
      <w:r>
        <w:t xml:space="preserve">   gallbladder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pancreatic</dc:title>
  <dcterms:created xsi:type="dcterms:W3CDTF">2021-10-11T14:00:20Z</dcterms:created>
  <dcterms:modified xsi:type="dcterms:W3CDTF">2021-10-11T14:00:20Z</dcterms:modified>
</cp:coreProperties>
</file>