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Adelaide    </w:t>
      </w:r>
      <w:r>
        <w:t xml:space="preserve">   apples    </w:t>
      </w:r>
      <w:r>
        <w:t xml:space="preserve">   bamboo    </w:t>
      </w:r>
      <w:r>
        <w:t xml:space="preserve">   black    </w:t>
      </w:r>
      <w:r>
        <w:t xml:space="preserve">   carrots    </w:t>
      </w:r>
      <w:r>
        <w:t xml:space="preserve">   cute    </w:t>
      </w:r>
      <w:r>
        <w:t xml:space="preserve">   forests    </w:t>
      </w:r>
      <w:r>
        <w:t xml:space="preserve">   mammals    </w:t>
      </w:r>
      <w:r>
        <w:t xml:space="preserve">   pandas    </w:t>
      </w:r>
      <w:r>
        <w:t xml:space="preserve">   peace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panda</dc:title>
  <dcterms:created xsi:type="dcterms:W3CDTF">2021-10-12T20:50:44Z</dcterms:created>
  <dcterms:modified xsi:type="dcterms:W3CDTF">2021-10-12T20:50:44Z</dcterms:modified>
</cp:coreProperties>
</file>