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sleepy    </w:t>
      </w:r>
      <w:r>
        <w:t xml:space="preserve">   giant    </w:t>
      </w:r>
      <w:r>
        <w:t xml:space="preserve">   hungry    </w:t>
      </w:r>
      <w:r>
        <w:t xml:space="preserve">   soft    </w:t>
      </w:r>
      <w:r>
        <w:t xml:space="preserve">   lazy    </w:t>
      </w:r>
      <w:r>
        <w:t xml:space="preserve">   white    </w:t>
      </w:r>
      <w:r>
        <w:t xml:space="preserve">   black    </w:t>
      </w:r>
      <w:r>
        <w:t xml:space="preserve">   friendly    </w:t>
      </w:r>
      <w:r>
        <w:t xml:space="preserve">   fluffy    </w:t>
      </w:r>
      <w:r>
        <w:t xml:space="preserve">   cute    </w:t>
      </w:r>
      <w:r>
        <w:t xml:space="preserve">   fat    </w:t>
      </w:r>
      <w:r>
        <w:t xml:space="preserve">   bamboo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pandas</dc:title>
  <dcterms:created xsi:type="dcterms:W3CDTF">2021-10-11T13:59:55Z</dcterms:created>
  <dcterms:modified xsi:type="dcterms:W3CDTF">2021-10-11T13:59:55Z</dcterms:modified>
</cp:coreProperties>
</file>