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2020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panic buying    </w:t>
      </w:r>
      <w:r>
        <w:t xml:space="preserve">   outbreak    </w:t>
      </w:r>
      <w:r>
        <w:t xml:space="preserve">   stages    </w:t>
      </w:r>
      <w:r>
        <w:t xml:space="preserve">   premier    </w:t>
      </w:r>
      <w:r>
        <w:t xml:space="preserve">   news    </w:t>
      </w:r>
      <w:r>
        <w:t xml:space="preserve">   pandemic    </w:t>
      </w:r>
      <w:r>
        <w:t xml:space="preserve">   sick    </w:t>
      </w:r>
      <w:r>
        <w:t xml:space="preserve">   cases    </w:t>
      </w:r>
      <w:r>
        <w:t xml:space="preserve">   Melbourne    </w:t>
      </w:r>
      <w:r>
        <w:t xml:space="preserve">   online    </w:t>
      </w:r>
      <w:r>
        <w:t xml:space="preserve">   stay home    </w:t>
      </w:r>
      <w:r>
        <w:t xml:space="preserve">   remote learning    </w:t>
      </w:r>
      <w:r>
        <w:t xml:space="preserve">   lockdown    </w:t>
      </w:r>
      <w:r>
        <w:t xml:space="preserve">   masks    </w:t>
      </w:r>
      <w:r>
        <w:t xml:space="preserve">   restrictions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2020 </dc:title>
  <dcterms:created xsi:type="dcterms:W3CDTF">2021-10-11T14:01:12Z</dcterms:created>
  <dcterms:modified xsi:type="dcterms:W3CDTF">2021-10-11T14:01:12Z</dcterms:modified>
</cp:coreProperties>
</file>