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Florida panther has adapted to the subtropical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panthers are one of the strongest tree climbing big cats and are also great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called 'the ghost of the forest'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"black panther" is a black _________ of Americas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are panthers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"black panther" is a black __________ of Asia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black panther actually has normal ___________.  They are often just too hard to see because the animal's fur is so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light tan colored , one of over 30 subspecies of cougar found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panthers have good hearing, a strong jaw, and extremely good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type of panther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panther</dc:title>
  <dcterms:created xsi:type="dcterms:W3CDTF">2021-10-11T13:59:51Z</dcterms:created>
  <dcterms:modified xsi:type="dcterms:W3CDTF">2021-10-11T13:59:51Z</dcterms:modified>
</cp:coreProperties>
</file>