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paper and board forming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are laser cutters used more then die cutters?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laser cutters good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materials do they use to make the nets?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made from die cutting and creasing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raised part of the machine bed called in the die cutting process?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laser cutters be used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die cutters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cutting and...?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laser cutters can cut, engrave, carve and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cutting dies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paper and board are being used more, replacing...?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and board forming processes</dc:title>
  <dcterms:created xsi:type="dcterms:W3CDTF">2021-10-12T20:20:11Z</dcterms:created>
  <dcterms:modified xsi:type="dcterms:W3CDTF">2021-10-12T20:20:11Z</dcterms:modified>
</cp:coreProperties>
</file>