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paper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managment    </w:t>
      </w:r>
      <w:r>
        <w:t xml:space="preserve">   bins    </w:t>
      </w:r>
      <w:r>
        <w:t xml:space="preserve">   recycle    </w:t>
      </w:r>
      <w:r>
        <w:t xml:space="preserve">   makers    </w:t>
      </w:r>
      <w:r>
        <w:t xml:space="preserve">   spruce    </w:t>
      </w:r>
      <w:r>
        <w:t xml:space="preserve">   pine    </w:t>
      </w:r>
      <w:r>
        <w:t xml:space="preserve">   books    </w:t>
      </w:r>
      <w:r>
        <w:t xml:space="preserve">   environment    </w:t>
      </w:r>
      <w:r>
        <w:t xml:space="preserve">   people    </w:t>
      </w:r>
      <w:r>
        <w:t xml:space="preserve">   trees    </w:t>
      </w:r>
      <w:r>
        <w:t xml:space="preserve">   waste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waste</dc:title>
  <dcterms:created xsi:type="dcterms:W3CDTF">2021-10-11T14:00:53Z</dcterms:created>
  <dcterms:modified xsi:type="dcterms:W3CDTF">2021-10-11T14:00:53Z</dcterms:modified>
</cp:coreProperties>
</file>