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paperplane compition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dylan is 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he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Paperplane champion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Dylan's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Dylan is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place in compition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dylan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paperplane</dc:title>
  <dcterms:created xsi:type="dcterms:W3CDTF">2021-10-11T14:00:30Z</dcterms:created>
  <dcterms:modified xsi:type="dcterms:W3CDTF">2021-10-11T14:00:30Z</dcterms:modified>
</cp:coreProperties>
</file>