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 Empezar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Thanksgiving es en el mes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La______tiene siete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_______ensena la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clases empiezan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escribo con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El_____tiene doce meses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Halloween es en el mes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tengo dos.......para la clase de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el primer dia de la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 el ultimo mes del 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_____pupitre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boligrafo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_____carpeta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 el mes despues de febrero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dia de las madres es en el mes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Fall or autumn en espanol 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Hay cuatro_________en el 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el mes de San Valentine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Que______es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Tomorrow en espanol es.....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independencia de USA es en el mes de.....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Necesito una_________para la clase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primer dia del mes se dice....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el primer mes del 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Spring en espanol es.....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 tienes muchas___________para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Winter en espanol 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Ella es una buena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Summer en espanol 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Empezar</dc:title>
  <dcterms:created xsi:type="dcterms:W3CDTF">2021-10-11T14:01:45Z</dcterms:created>
  <dcterms:modified xsi:type="dcterms:W3CDTF">2021-10-11T14:01:45Z</dcterms:modified>
</cp:coreProperties>
</file>