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Killed    </w:t>
      </w:r>
      <w:r>
        <w:t xml:space="preserve">   Farm    </w:t>
      </w:r>
      <w:r>
        <w:t xml:space="preserve">   King    </w:t>
      </w:r>
      <w:r>
        <w:t xml:space="preserve">   Son    </w:t>
      </w:r>
      <w:r>
        <w:t xml:space="preserve">   Worthy    </w:t>
      </w:r>
      <w:r>
        <w:t xml:space="preserve">   Friend    </w:t>
      </w:r>
      <w:r>
        <w:t xml:space="preserve">   Good    </w:t>
      </w:r>
      <w:r>
        <w:t xml:space="preserve">   Evil    </w:t>
      </w:r>
      <w:r>
        <w:t xml:space="preserve">   Slaves    </w:t>
      </w:r>
      <w:r>
        <w:t xml:space="preserve">   Feast    </w:t>
      </w:r>
      <w:r>
        <w:t xml:space="preserve">   Wedding    </w:t>
      </w:r>
      <w:r>
        <w:t xml:space="preserve">   Kingdom    </w:t>
      </w:r>
      <w:r>
        <w:t xml:space="preserve">   Jesus    </w:t>
      </w:r>
      <w:r>
        <w:t xml:space="preserve">   Matthew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parabel</dc:title>
  <dcterms:created xsi:type="dcterms:W3CDTF">2021-10-11T14:01:42Z</dcterms:created>
  <dcterms:modified xsi:type="dcterms:W3CDTF">2021-10-11T14:01:42Z</dcterms:modified>
</cp:coreProperties>
</file>