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 IMAGE THAT SUPPORTS A STORY    </w:t>
      </w:r>
      <w:r>
        <w:t xml:space="preserve">   A METAPHOR    </w:t>
      </w:r>
      <w:r>
        <w:t xml:space="preserve">   A SORT STORY    </w:t>
      </w:r>
      <w:r>
        <w:t xml:space="preserve">   A TWIST    </w:t>
      </w:r>
      <w:r>
        <w:t xml:space="preserve">   CONSTRACT    </w:t>
      </w:r>
      <w:r>
        <w:t xml:space="preserve">   LUKE 10:29-37    </w:t>
      </w:r>
      <w:r>
        <w:t xml:space="preserve">   REFERENCE    </w:t>
      </w:r>
      <w:r>
        <w:t xml:space="preserve">   REPETITION    </w:t>
      </w:r>
      <w:r>
        <w:t xml:space="preserve">   RULE OF THREE    </w:t>
      </w:r>
      <w:r>
        <w:t xml:space="preserve">   THIRTY-FOUR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</dc:title>
  <dcterms:created xsi:type="dcterms:W3CDTF">2021-10-11T14:01:43Z</dcterms:created>
  <dcterms:modified xsi:type="dcterms:W3CDTF">2021-10-11T14:01:43Z</dcterms:modified>
</cp:coreProperties>
</file>