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parachutes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Shroud lines    </w:t>
      </w:r>
      <w:r>
        <w:t xml:space="preserve">   DaVinci    </w:t>
      </w:r>
      <w:r>
        <w:t xml:space="preserve">   velocity    </w:t>
      </w:r>
      <w:r>
        <w:t xml:space="preserve">   test    </w:t>
      </w:r>
      <w:r>
        <w:t xml:space="preserve">   speed    </w:t>
      </w:r>
      <w:r>
        <w:t xml:space="preserve">   polygon    </w:t>
      </w:r>
      <w:r>
        <w:t xml:space="preserve">   scale    </w:t>
      </w:r>
      <w:r>
        <w:t xml:space="preserve">   percent    </w:t>
      </w:r>
      <w:r>
        <w:t xml:space="preserve">   mass    </w:t>
      </w:r>
      <w:r>
        <w:t xml:space="preserve">   load    </w:t>
      </w:r>
      <w:r>
        <w:t xml:space="preserve">   dimension    </w:t>
      </w:r>
      <w:r>
        <w:t xml:space="preserve">   design    </w:t>
      </w:r>
      <w:r>
        <w:t xml:space="preserve">   descent    </w:t>
      </w:r>
      <w:r>
        <w:t xml:space="preserve">   Circle    </w:t>
      </w:r>
      <w:r>
        <w:t xml:space="preserve">   capacity    </w:t>
      </w:r>
      <w:r>
        <w:t xml:space="preserve">   canopy    </w:t>
      </w:r>
      <w:r>
        <w:t xml:space="preserve">   acceleration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parachutes</dc:title>
  <dcterms:created xsi:type="dcterms:W3CDTF">2021-10-11T14:00:27Z</dcterms:created>
  <dcterms:modified xsi:type="dcterms:W3CDTF">2021-10-11T14:00:27Z</dcterms:modified>
</cp:coreProperties>
</file>