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paranoia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feeling    </w:t>
      </w:r>
      <w:r>
        <w:t xml:space="preserve">   mental disorder    </w:t>
      </w:r>
      <w:r>
        <w:t xml:space="preserve">   cognitive    </w:t>
      </w:r>
      <w:r>
        <w:t xml:space="preserve">   aggressive    </w:t>
      </w:r>
      <w:r>
        <w:t xml:space="preserve">   antidepressants    </w:t>
      </w:r>
      <w:r>
        <w:t xml:space="preserve">   antipsychotics    </w:t>
      </w:r>
      <w:r>
        <w:t xml:space="preserve">   anxiety    </w:t>
      </w:r>
      <w:r>
        <w:t xml:space="preserve">   argumentative    </w:t>
      </w:r>
      <w:r>
        <w:t xml:space="preserve">   benzodiazepines    </w:t>
      </w:r>
      <w:r>
        <w:t xml:space="preserve">   delusional    </w:t>
      </w:r>
      <w:r>
        <w:t xml:space="preserve">   fear    </w:t>
      </w:r>
      <w:r>
        <w:t xml:space="preserve">   paranoid    </w:t>
      </w:r>
      <w:r>
        <w:t xml:space="preserve">   phobias    </w:t>
      </w:r>
      <w:r>
        <w:t xml:space="preserve">   suspicion    </w:t>
      </w:r>
      <w:r>
        <w:t xml:space="preserve">   therapy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paranoia </dc:title>
  <dcterms:created xsi:type="dcterms:W3CDTF">2021-10-11T14:01:41Z</dcterms:created>
  <dcterms:modified xsi:type="dcterms:W3CDTF">2021-10-11T14:01:41Z</dcterms:modified>
</cp:coreProperties>
</file>