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parenthood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discipline    </w:t>
      </w:r>
      <w:r>
        <w:t xml:space="preserve">   schooling    </w:t>
      </w:r>
      <w:r>
        <w:t xml:space="preserve">   day care    </w:t>
      </w:r>
      <w:r>
        <w:t xml:space="preserve">   responsibility    </w:t>
      </w:r>
      <w:r>
        <w:t xml:space="preserve">   birthdays    </w:t>
      </w:r>
      <w:r>
        <w:t xml:space="preserve">   baby shower    </w:t>
      </w:r>
      <w:r>
        <w:t xml:space="preserve">   doctors    </w:t>
      </w:r>
      <w:r>
        <w:t xml:space="preserve">   money    </w:t>
      </w:r>
      <w:r>
        <w:t xml:space="preserve">   adoption    </w:t>
      </w:r>
      <w:r>
        <w:t xml:space="preserve">   postnatal depression    </w:t>
      </w:r>
      <w:r>
        <w:t xml:space="preserve">   birth    </w:t>
      </w:r>
      <w:r>
        <w:t xml:space="preserve">   labour    </w:t>
      </w:r>
      <w:r>
        <w:t xml:space="preserve">   stretch marks    </w:t>
      </w:r>
      <w:r>
        <w:t xml:space="preserve">   love    </w:t>
      </w:r>
      <w:r>
        <w:t xml:space="preserve">   third trimester    </w:t>
      </w:r>
      <w:r>
        <w:t xml:space="preserve">   second trimester    </w:t>
      </w:r>
      <w:r>
        <w:t xml:space="preserve">   first trimester    </w:t>
      </w:r>
      <w:r>
        <w:t xml:space="preserve">   nine months    </w:t>
      </w:r>
      <w:r>
        <w:t xml:space="preserve">   support    </w:t>
      </w:r>
      <w:r>
        <w:t xml:space="preserve">   friends    </w:t>
      </w:r>
      <w:r>
        <w:t xml:space="preserve">   family    </w:t>
      </w:r>
      <w:r>
        <w:t xml:space="preserve">   backaches    </w:t>
      </w:r>
      <w:r>
        <w:t xml:space="preserve">   financial    </w:t>
      </w:r>
      <w:r>
        <w:t xml:space="preserve">   umbilical cord    </w:t>
      </w:r>
      <w:r>
        <w:t xml:space="preserve">   fetal alcohol syndrome    </w:t>
      </w:r>
      <w:r>
        <w:t xml:space="preserve">   teenageparent    </w:t>
      </w:r>
      <w:r>
        <w:t xml:space="preserve">   breast feeding    </w:t>
      </w:r>
      <w:r>
        <w:t xml:space="preserve">   pregnancy    </w:t>
      </w:r>
      <w:r>
        <w:t xml:space="preserve">   parenthood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parenthood </dc:title>
  <dcterms:created xsi:type="dcterms:W3CDTF">2021-10-11T14:02:41Z</dcterms:created>
  <dcterms:modified xsi:type="dcterms:W3CDTF">2021-10-11T14:02:41Z</dcterms:modified>
</cp:coreProperties>
</file>