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parenting and 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responsible enough to consistently put someone else needs before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child's physical needs AREN'T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teen parents are more likely than older parents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most important when disciplining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 can no longer go out with friends after Aiden was born what is this an ex.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 and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influenced by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a child to release emotion and energy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boundaries between acceptable and unacceptable behavior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sense of right and wrong that guides decisions and actions?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 has decided to give her child up for adoption and does not want of be a part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parenting style has little to no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and child development</dc:title>
  <dcterms:created xsi:type="dcterms:W3CDTF">2021-10-11T14:01:05Z</dcterms:created>
  <dcterms:modified xsi:type="dcterms:W3CDTF">2021-10-11T14:01:05Z</dcterms:modified>
</cp:coreProperties>
</file>