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parents and children</w:t>
      </w:r>
    </w:p>
    <w:p>
      <w:pPr>
        <w:pStyle w:val="Questions"/>
      </w:pPr>
      <w:r>
        <w:t xml:space="preserve">1. IGEABHRCLIDN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ETNE-OALPNR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MISGTA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FELEWAR TSAET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ICDRENHL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ONTBCTIIHAAO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ESLAPITFIMSE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IRRAGEMA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IAUNSRMTTLNE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RSSIEEPEXV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parents and children</dc:title>
  <dcterms:created xsi:type="dcterms:W3CDTF">2021-10-11T14:01:53Z</dcterms:created>
  <dcterms:modified xsi:type="dcterms:W3CDTF">2021-10-11T14:01:53Z</dcterms:modified>
</cp:coreProperties>
</file>