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pastries    </w:t>
      </w:r>
      <w:r>
        <w:t xml:space="preserve">   placedelaconcorde    </w:t>
      </w:r>
      <w:r>
        <w:t xml:space="preserve">   pompidoucentre    </w:t>
      </w:r>
      <w:r>
        <w:t xml:space="preserve">   versaillespalace    </w:t>
      </w:r>
      <w:r>
        <w:t xml:space="preserve">   hoteldeville    </w:t>
      </w:r>
      <w:r>
        <w:t xml:space="preserve">   louvremuseum    </w:t>
      </w:r>
      <w:r>
        <w:t xml:space="preserve">   sacrecoeurbasilcia    </w:t>
      </w:r>
      <w:r>
        <w:t xml:space="preserve">   panauchocolat    </w:t>
      </w:r>
      <w:r>
        <w:t xml:space="preserve">   metro    </w:t>
      </w:r>
      <w:r>
        <w:t xml:space="preserve">   bastille    </w:t>
      </w:r>
      <w:r>
        <w:t xml:space="preserve">   notredamecathedral    </w:t>
      </w:r>
      <w:r>
        <w:t xml:space="preserve">   arcdetriomphe    </w:t>
      </w:r>
      <w:r>
        <w:t xml:space="preserve">   frogslegs    </w:t>
      </w:r>
      <w:r>
        <w:t xml:space="preserve">   coqauvin    </w:t>
      </w:r>
      <w:r>
        <w:t xml:space="preserve">   disneyland    </w:t>
      </w:r>
      <w:r>
        <w:t xml:space="preserve">   monalisa    </w:t>
      </w:r>
      <w:r>
        <w:t xml:space="preserve">   romance    </w:t>
      </w:r>
      <w:r>
        <w:t xml:space="preserve">   eiffeltower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terms:created xsi:type="dcterms:W3CDTF">2021-10-11T14:02:31Z</dcterms:created>
  <dcterms:modified xsi:type="dcterms:W3CDTF">2021-10-11T14:02:31Z</dcterms:modified>
</cp:coreProperties>
</file>