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paris by jack ;)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jail    </w:t>
      </w:r>
      <w:r>
        <w:t xml:space="preserve">   actress    </w:t>
      </w:r>
      <w:r>
        <w:t xml:space="preserve">   hilton    </w:t>
      </w:r>
      <w:r>
        <w:t xml:space="preserve">   tinkerbell    </w:t>
      </w:r>
      <w:r>
        <w:t xml:space="preserve">   life    </w:t>
      </w:r>
      <w:r>
        <w:t xml:space="preserve">   simple    </w:t>
      </w:r>
      <w:r>
        <w:t xml:space="preserve">   god    </w:t>
      </w:r>
      <w:r>
        <w:t xml:space="preserve">   hot    </w:t>
      </w:r>
      <w:r>
        <w:t xml:space="preserve">   sexy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by jack ;)</dc:title>
  <dcterms:created xsi:type="dcterms:W3CDTF">2021-10-11T14:02:38Z</dcterms:created>
  <dcterms:modified xsi:type="dcterms:W3CDTF">2021-10-11T14:02:38Z</dcterms:modified>
</cp:coreProperties>
</file>