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parking lot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safely    </w:t>
      </w:r>
      <w:r>
        <w:t xml:space="preserve">   lussi    </w:t>
      </w:r>
      <w:r>
        <w:t xml:space="preserve">   overflow    </w:t>
      </w:r>
      <w:r>
        <w:t xml:space="preserve">   parking    </w:t>
      </w:r>
      <w:r>
        <w:t xml:space="preserve">   driving    </w:t>
      </w:r>
      <w:r>
        <w:t xml:space="preserve">   wrongway    </w:t>
      </w:r>
      <w:r>
        <w:t xml:space="preserve">   exit    </w:t>
      </w:r>
      <w:r>
        <w:t xml:space="preserve">   stop    </w:t>
      </w:r>
      <w:r>
        <w:t xml:space="preserve">   slow    </w:t>
      </w:r>
      <w:r>
        <w:t xml:space="preserve">   traffic    </w:t>
      </w:r>
      <w:r>
        <w:t xml:space="preserve">   yield    </w:t>
      </w:r>
      <w:r>
        <w:t xml:space="preserve">   oneway    </w:t>
      </w:r>
      <w:r>
        <w:t xml:space="preserve">   pedestrian    </w:t>
      </w:r>
      <w:r>
        <w:t xml:space="preserve">   crosswalk    </w:t>
      </w:r>
      <w:r>
        <w:t xml:space="preserve">   speedlimit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lot safety</dc:title>
  <dcterms:created xsi:type="dcterms:W3CDTF">2021-10-11T14:02:38Z</dcterms:created>
  <dcterms:modified xsi:type="dcterms:W3CDTF">2021-10-11T14:02:38Z</dcterms:modified>
</cp:coreProperties>
</file>