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parkour moves/tricks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precision jump    </w:t>
      </w:r>
      <w:r>
        <w:t xml:space="preserve">   kong vault    </w:t>
      </w:r>
      <w:r>
        <w:t xml:space="preserve">   butt spin    </w:t>
      </w:r>
      <w:r>
        <w:t xml:space="preserve">   palm spin    </w:t>
      </w:r>
      <w:r>
        <w:t xml:space="preserve">   cat to cat    </w:t>
      </w:r>
      <w:r>
        <w:t xml:space="preserve">   tic tac    </w:t>
      </w:r>
      <w:r>
        <w:t xml:space="preserve">   lazy vault    </w:t>
      </w:r>
      <w:r>
        <w:t xml:space="preserve">   butterfly kick    </w:t>
      </w:r>
      <w:r>
        <w:t xml:space="preserve">   kash    </w:t>
      </w:r>
      <w:r>
        <w:t xml:space="preserve">   kong    </w:t>
      </w:r>
      <w:r>
        <w:t xml:space="preserve">   vertie wall run    </w:t>
      </w:r>
      <w:r>
        <w:t xml:space="preserve">   wall run    </w:t>
      </w:r>
      <w:r>
        <w:t xml:space="preserve">   dash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parkour moves/tricks</dc:title>
  <dcterms:created xsi:type="dcterms:W3CDTF">2021-10-11T14:01:29Z</dcterms:created>
  <dcterms:modified xsi:type="dcterms:W3CDTF">2021-10-11T14:01:29Z</dcterms:modified>
</cp:coreProperties>
</file>