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parola attuale, dal suono....riposante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ucraino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GAELICO-SCOZZESE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...in tedesco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GIAVANESE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sloveno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sudanese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FRANCESE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kirghiso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slovacco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islandese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rumeno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lituano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swrbo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....in svedese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...in uzbeco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curdo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somalo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spagnolo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indonesiano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norvegese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portoghese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irlandese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malgascio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FINLANDESE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GALIZIANO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...in ungherese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mongolo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...in vietnamita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...in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....in turco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kazaco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olandese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lettone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macedone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igbo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GRECO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parola attuale, dal suono....riposante</dc:title>
  <dcterms:created xsi:type="dcterms:W3CDTF">2021-10-11T14:02:13Z</dcterms:created>
  <dcterms:modified xsi:type="dcterms:W3CDTF">2021-10-11T14:02:13Z</dcterms:modified>
</cp:coreProperties>
</file>