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parsha vayera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laughs    </w:t>
      </w:r>
      <w:r>
        <w:t xml:space="preserve">   bris mila    </w:t>
      </w:r>
      <w:r>
        <w:t xml:space="preserve">   rifka    </w:t>
      </w:r>
      <w:r>
        <w:t xml:space="preserve">   bethuel    </w:t>
      </w:r>
      <w:r>
        <w:t xml:space="preserve">   mount-moriah    </w:t>
      </w:r>
      <w:r>
        <w:t xml:space="preserve">   wells    </w:t>
      </w:r>
      <w:r>
        <w:t xml:space="preserve">   cows    </w:t>
      </w:r>
      <w:r>
        <w:t xml:space="preserve">   ram    </w:t>
      </w:r>
      <w:r>
        <w:t xml:space="preserve">   bush    </w:t>
      </w:r>
      <w:r>
        <w:t xml:space="preserve">   mountain    </w:t>
      </w:r>
      <w:r>
        <w:t xml:space="preserve">   yitzchock    </w:t>
      </w:r>
      <w:r>
        <w:t xml:space="preserve">   fire    </w:t>
      </w:r>
      <w:r>
        <w:t xml:space="preserve">   food    </w:t>
      </w:r>
      <w:r>
        <w:t xml:space="preserve">   guest    </w:t>
      </w:r>
      <w:r>
        <w:t xml:space="preserve">   tongue    </w:t>
      </w:r>
      <w:r>
        <w:t xml:space="preserve">   baby    </w:t>
      </w:r>
      <w:r>
        <w:t xml:space="preserve">   sarah    </w:t>
      </w:r>
      <w:r>
        <w:t xml:space="preserve">   pillar    </w:t>
      </w:r>
      <w:r>
        <w:t xml:space="preserve">   salt    </w:t>
      </w:r>
      <w:r>
        <w:t xml:space="preserve">   sodom    </w:t>
      </w:r>
      <w:r>
        <w:t xml:space="preserve">   angels    </w:t>
      </w:r>
      <w:r>
        <w:t xml:space="preserve">   lot    </w:t>
      </w:r>
      <w:r>
        <w:t xml:space="preserve">   avraham    </w:t>
      </w:r>
      <w:r>
        <w:t xml:space="preserve">   avimelech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parsha vayera</dc:title>
  <dcterms:created xsi:type="dcterms:W3CDTF">2021-10-26T03:51:23Z</dcterms:created>
  <dcterms:modified xsi:type="dcterms:W3CDTF">2021-10-26T03:51:23Z</dcterms:modified>
</cp:coreProperties>
</file>