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parshah matot massei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Cattle    </w:t>
      </w:r>
      <w:r>
        <w:t xml:space="preserve">   Mitzvot    </w:t>
      </w:r>
      <w:r>
        <w:t xml:space="preserve">   Pinchas    </w:t>
      </w:r>
      <w:r>
        <w:t xml:space="preserve">   Desert    </w:t>
      </w:r>
      <w:r>
        <w:t xml:space="preserve">   Jordan River    </w:t>
      </w:r>
      <w:r>
        <w:t xml:space="preserve">   Moshe    </w:t>
      </w:r>
      <w:r>
        <w:t xml:space="preserve">   Gad    </w:t>
      </w:r>
      <w:r>
        <w:t xml:space="preserve">   Reuven    </w:t>
      </w:r>
      <w:r>
        <w:t xml:space="preserve">   Israel    </w:t>
      </w:r>
      <w:r>
        <w:t xml:space="preserve">   Midianite    </w:t>
      </w:r>
      <w:r>
        <w:t xml:space="preserve">   Bridge    </w:t>
      </w:r>
      <w:r>
        <w:t xml:space="preserve">   River    </w:t>
      </w:r>
      <w:r>
        <w:t xml:space="preserve">   Tribes    </w:t>
      </w:r>
      <w:r>
        <w:t xml:space="preserve">   Matot massei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parshah matot massei</dc:title>
  <dcterms:created xsi:type="dcterms:W3CDTF">2021-10-11T14:03:42Z</dcterms:created>
  <dcterms:modified xsi:type="dcterms:W3CDTF">2021-10-11T14:03:42Z</dcterms:modified>
</cp:coreProperties>
</file>