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parshas יתרו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</w:tr>
    </w:tbl>
    <w:p>
      <w:pPr>
        <w:pStyle w:val="WordBankSmall"/>
      </w:pPr>
      <w:r>
        <w:t xml:space="preserve">   אהרן    </w:t>
      </w:r>
      <w:r>
        <w:t xml:space="preserve">   במעלת    </w:t>
      </w:r>
      <w:r>
        <w:t xml:space="preserve">   בתחתית    </w:t>
      </w:r>
      <w:r>
        <w:t xml:space="preserve">   השלישי    </w:t>
      </w:r>
      <w:r>
        <w:t xml:space="preserve">   והגבלת    </w:t>
      </w:r>
      <w:r>
        <w:t xml:space="preserve">   וירד    </w:t>
      </w:r>
      <w:r>
        <w:t xml:space="preserve">   יאמינו     </w:t>
      </w:r>
      <w:r>
        <w:t xml:space="preserve">   ממחרת     </w:t>
      </w:r>
      <w:r>
        <w:t xml:space="preserve">   ממלכת     </w:t>
      </w:r>
      <w:r>
        <w:t xml:space="preserve">   משה     </w:t>
      </w:r>
      <w:r>
        <w:t xml:space="preserve">   צפרה     </w:t>
      </w:r>
      <w:r>
        <w:t xml:space="preserve">   ראים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יתרו</dc:title>
  <dcterms:created xsi:type="dcterms:W3CDTF">2021-10-11T14:03:35Z</dcterms:created>
  <dcterms:modified xsi:type="dcterms:W3CDTF">2021-10-11T14:03:35Z</dcterms:modified>
</cp:coreProperties>
</file>