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parshat naso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might have been unfaithful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*gulp gulp*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sons did yakov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doesn't cut his hair or drink wine or see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sotah is guilty she goes......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weeks parsha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 tribes gave this to the mishkan</w:t>
            </w:r>
          </w:p>
        </w:tc>
      </w:tr>
    </w:tbl>
    <w:p>
      <w:pPr>
        <w:pStyle w:val="WordBankMedium"/>
      </w:pPr>
      <w:r>
        <w:t xml:space="preserve">   naso    </w:t>
      </w:r>
      <w:r>
        <w:t xml:space="preserve">   sotah    </w:t>
      </w:r>
      <w:r>
        <w:t xml:space="preserve">   drink    </w:t>
      </w:r>
      <w:r>
        <w:t xml:space="preserve">   pop    </w:t>
      </w:r>
      <w:r>
        <w:t xml:space="preserve">   nazir    </w:t>
      </w:r>
      <w:r>
        <w:t xml:space="preserve">   dead bodies    </w:t>
      </w:r>
      <w:r>
        <w:t xml:space="preserve">   wine    </w:t>
      </w:r>
      <w:r>
        <w:t xml:space="preserve">   hair    </w:t>
      </w:r>
      <w:r>
        <w:t xml:space="preserve">   12 tribes    </w:t>
      </w:r>
      <w:r>
        <w:t xml:space="preserve">   bless    </w:t>
      </w:r>
      <w:r>
        <w:t xml:space="preserve">   gifts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parshat naso</dc:title>
  <dcterms:created xsi:type="dcterms:W3CDTF">2021-10-11T14:03:39Z</dcterms:created>
  <dcterms:modified xsi:type="dcterms:W3CDTF">2021-10-11T14:03:39Z</dcterms:modified>
</cp:coreProperties>
</file>