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time indian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arnold impress when he comes to school on a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arnold goes to the hospital during a _____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rowdy has a realization that he needs to leave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arnold offer to collect money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gives arnold a lift on his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Gordy teach arnold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arnold likes drawing these in his pass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wise family member arnold can rely on for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impairity of the driver who hit arnold's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who's funeral did arnold find rowdy behind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 dream was it to be a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what arnold short of at denny's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basketball team, arnold is a good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distance from arnold's house to the school in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doesn't like arnold going to reardan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huge problem in arnold's reservation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indian crossword</dc:title>
  <dcterms:created xsi:type="dcterms:W3CDTF">2021-10-11T14:03:16Z</dcterms:created>
  <dcterms:modified xsi:type="dcterms:W3CDTF">2021-10-11T14:03:16Z</dcterms:modified>
</cp:coreProperties>
</file>