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 time jobs and other German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skiverleih    </w:t>
      </w:r>
      <w:r>
        <w:t xml:space="preserve">   arbeite    </w:t>
      </w:r>
      <w:r>
        <w:t xml:space="preserve">   kassierer    </w:t>
      </w:r>
      <w:r>
        <w:t xml:space="preserve">   bestimmt    </w:t>
      </w:r>
      <w:r>
        <w:t xml:space="preserve">   angstlich    </w:t>
      </w:r>
      <w:r>
        <w:t xml:space="preserve">   mutig    </w:t>
      </w:r>
      <w:r>
        <w:t xml:space="preserve">   gefahrlich    </w:t>
      </w:r>
      <w:r>
        <w:t xml:space="preserve">   kakerlaken essen    </w:t>
      </w:r>
      <w:r>
        <w:t xml:space="preserve">   fallschrim springen    </w:t>
      </w:r>
      <w:r>
        <w:t xml:space="preserve">   zeitungsaustrager    </w:t>
      </w:r>
      <w:r>
        <w:t xml:space="preserve">   bademiester    </w:t>
      </w:r>
      <w:r>
        <w:t xml:space="preserve">   hundeausfuhrer    </w:t>
      </w:r>
      <w:r>
        <w:t xml:space="preserve">   geld    </w:t>
      </w:r>
      <w:r>
        <w:t xml:space="preserve">   ausland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time jobs and other German words</dc:title>
  <dcterms:created xsi:type="dcterms:W3CDTF">2021-10-11T14:03:37Z</dcterms:created>
  <dcterms:modified xsi:type="dcterms:W3CDTF">2021-10-11T14:03:37Z</dcterms:modified>
</cp:coreProperties>
</file>