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cubre todo 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pie se dobla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utilazar para hablar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utilizado para las uñas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utiliza para mantener las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utiliza al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ayuda a los hombres huelen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contiene el sorebro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usada para cortar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utiliza al 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pierna se dobla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acostumbrados a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utilizado para bombear la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utilizado en 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usada para respirar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la comida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contiene todas las piezas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extinde desde el hombro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huele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utiliza para ejecutar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acostumbrados a oler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cuelo</dc:title>
  <dcterms:created xsi:type="dcterms:W3CDTF">2021-10-11T14:02:12Z</dcterms:created>
  <dcterms:modified xsi:type="dcterms:W3CDTF">2021-10-11T14:02:12Z</dcterms:modified>
</cp:coreProperties>
</file>