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participle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beaten    </w:t>
      </w:r>
      <w:r>
        <w:t xml:space="preserve">   breathing    </w:t>
      </w:r>
      <w:r>
        <w:t xml:space="preserve">   drinking    </w:t>
      </w:r>
      <w:r>
        <w:t xml:space="preserve">   drunk    </w:t>
      </w:r>
      <w:r>
        <w:t xml:space="preserve">   eaten    </w:t>
      </w:r>
      <w:r>
        <w:t xml:space="preserve">   eating    </w:t>
      </w:r>
      <w:r>
        <w:t xml:space="preserve">   fighting    </w:t>
      </w:r>
      <w:r>
        <w:t xml:space="preserve">   hoping    </w:t>
      </w:r>
      <w:r>
        <w:t xml:space="preserve">   living    </w:t>
      </w:r>
      <w:r>
        <w:t xml:space="preserve">   swum    </w:t>
      </w:r>
      <w:r>
        <w:t xml:space="preserve">   taken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participle word search</dc:title>
  <dcterms:created xsi:type="dcterms:W3CDTF">2021-10-11T14:03:51Z</dcterms:created>
  <dcterms:modified xsi:type="dcterms:W3CDTF">2021-10-11T14:03:51Z</dcterms:modified>
</cp:coreProperties>
</file>