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participles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played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listened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answer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visited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enjoyed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listen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bought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cried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answered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cooked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enjoy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asked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participles</dc:title>
  <dcterms:created xsi:type="dcterms:W3CDTF">2021-10-11T14:02:49Z</dcterms:created>
  <dcterms:modified xsi:type="dcterms:W3CDTF">2021-10-11T14:02:49Z</dcterms:modified>
</cp:coreProperties>
</file>