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bonds    </w:t>
      </w:r>
      <w:r>
        <w:t xml:space="preserve">   condensing    </w:t>
      </w:r>
      <w:r>
        <w:t xml:space="preserve">   dense    </w:t>
      </w:r>
      <w:r>
        <w:t xml:space="preserve">   diffusion    </w:t>
      </w:r>
      <w:r>
        <w:t xml:space="preserve">   evaporation    </w:t>
      </w:r>
      <w:r>
        <w:t xml:space="preserve">   evidence    </w:t>
      </w:r>
      <w:r>
        <w:t xml:space="preserve">   freezing    </w:t>
      </w:r>
      <w:r>
        <w:t xml:space="preserve">   melting    </w:t>
      </w:r>
      <w:r>
        <w:t xml:space="preserve">   observation    </w:t>
      </w:r>
      <w:r>
        <w:t xml:space="preserve">   particles    </w:t>
      </w:r>
      <w:r>
        <w:t xml:space="preserve">   prediction    </w:t>
      </w:r>
      <w:r>
        <w:t xml:space="preserve">   pressure    </w:t>
      </w:r>
      <w:r>
        <w:t xml:space="preserve">   property    </w:t>
      </w:r>
      <w:r>
        <w:t xml:space="preserve">   state of matter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particles</dc:title>
  <dcterms:created xsi:type="dcterms:W3CDTF">2021-10-11T14:02:26Z</dcterms:created>
  <dcterms:modified xsi:type="dcterms:W3CDTF">2021-10-11T14:02:26Z</dcterms:modified>
</cp:coreProperties>
</file>