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particles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it called when a liquid reaches 100 degrees celsius?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aerosol is a type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state is water when it is between 0 and 100 degrees celsius?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minute piece of matter?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happens when a liquid meets boiling point?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a solid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 solids liquids and gasses be interchangeable?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a liquid do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different particles mixed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gel is a # type of colloid?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it called when a gas turns to a liquid then a solid?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 state is  water when it is below -2 degrees celsius?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do gas particles move?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it called when a solid turns to a liquid /liquid to a gas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state is water in when it is above 100 degrees celsius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particles </dc:title>
  <dcterms:created xsi:type="dcterms:W3CDTF">2021-10-11T14:02:31Z</dcterms:created>
  <dcterms:modified xsi:type="dcterms:W3CDTF">2021-10-11T14:02:31Z</dcterms:modified>
</cp:coreProperties>
</file>