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partnerships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parents feeling about how well they are succeeding as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building barrier that has to do with being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to say involvement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defined as us focusing on parental weaknesses first and what the parents aren't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behaviour that builds trusting relationships (understanding others in supportive ways)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behaviour that builds trusting relationships ( making others feel safe and secure)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building barrier that is about people having DIFFERENT ethnic backgrounds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together in partnership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behaviour that builds trusting relationships (counting on one another to provide continuity)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behaviour that builds trusting relationships (adapting to needs or concerns of others)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partnerships </dc:title>
  <dcterms:created xsi:type="dcterms:W3CDTF">2021-10-11T14:03:50Z</dcterms:created>
  <dcterms:modified xsi:type="dcterms:W3CDTF">2021-10-11T14:03:50Z</dcterms:modified>
</cp:coreProperties>
</file>