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parts in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arm    </w:t>
      </w:r>
      <w:r>
        <w:t xml:space="preserve">   blood    </w:t>
      </w:r>
      <w:r>
        <w:t xml:space="preserve">   brain    </w:t>
      </w:r>
      <w:r>
        <w:t xml:space="preserve">   cell    </w:t>
      </w:r>
      <w:r>
        <w:t xml:space="preserve">   digestive    </w:t>
      </w:r>
      <w:r>
        <w:t xml:space="preserve">   ear    </w:t>
      </w:r>
      <w:r>
        <w:t xml:space="preserve">   eye    </w:t>
      </w:r>
      <w:r>
        <w:t xml:space="preserve">   face    </w:t>
      </w:r>
      <w:r>
        <w:t xml:space="preserve">   finger    </w:t>
      </w:r>
      <w:r>
        <w:t xml:space="preserve">   fingernial    </w:t>
      </w:r>
      <w:r>
        <w:t xml:space="preserve">   foie    </w:t>
      </w:r>
      <w:r>
        <w:t xml:space="preserve">   foot    </w:t>
      </w:r>
      <w:r>
        <w:t xml:space="preserve">   hand    </w:t>
      </w:r>
      <w:r>
        <w:t xml:space="preserve">   head    </w:t>
      </w:r>
      <w:r>
        <w:t xml:space="preserve">   heart    </w:t>
      </w:r>
      <w:r>
        <w:t xml:space="preserve">   lungs    </w:t>
      </w:r>
      <w:r>
        <w:t xml:space="preserve">   nose    </w:t>
      </w:r>
      <w:r>
        <w:t xml:space="preserve">   ribs    </w:t>
      </w:r>
      <w:r>
        <w:t xml:space="preserve">   skin    </w:t>
      </w:r>
      <w:r>
        <w:t xml:space="preserve">   tissue    </w:t>
      </w:r>
      <w:r>
        <w:t xml:space="preserve">   toenails    </w:t>
      </w:r>
      <w:r>
        <w:t xml:space="preserve">   tonsils    </w:t>
      </w:r>
      <w:r>
        <w:t xml:space="preserve">   torso    </w:t>
      </w:r>
      <w:r>
        <w:t xml:space="preserve">   tounge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in the body</dc:title>
  <dcterms:created xsi:type="dcterms:W3CDTF">2021-10-11T14:03:18Z</dcterms:created>
  <dcterms:modified xsi:type="dcterms:W3CDTF">2021-10-11T14:03:18Z</dcterms:modified>
</cp:coreProperties>
</file>