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Steer </w:t>
      </w:r>
    </w:p>
    <w:p>
      <w:pPr>
        <w:pStyle w:val="Questions"/>
      </w:pPr>
      <w:r>
        <w:t xml:space="preserve">1. TIFSLE- JINTO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SCWITH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NOCANN NOEB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SRTENPA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ILNO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TBERISK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HKOO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HOFO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PALEDW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ZMEUZL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Steer </dc:title>
  <dcterms:created xsi:type="dcterms:W3CDTF">2021-10-12T20:38:42Z</dcterms:created>
  <dcterms:modified xsi:type="dcterms:W3CDTF">2021-10-12T20:38:42Z</dcterms:modified>
</cp:coreProperties>
</file>