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atp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where most of the genetic material is organized and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of protein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for ribsome subunit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 filaments that provide shape and aid in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site of modification, sorting, and secretion of lipids and proteins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of protein sorting and secretion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membrane controls movement of substances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detoxification and lipid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where microtubules grow and centrioles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 membrane that encloses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where macromolecules are degraded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site of many metabolic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polypeptide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</dc:title>
  <dcterms:created xsi:type="dcterms:W3CDTF">2021-10-24T03:39:59Z</dcterms:created>
  <dcterms:modified xsi:type="dcterms:W3CDTF">2021-10-24T03:39:59Z</dcterms:modified>
</cp:coreProperties>
</file>